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A4EC7">
        <w:rPr>
          <w:rFonts w:ascii="Times New Roman" w:eastAsia="Times New Roman" w:hAnsi="Times New Roman"/>
          <w:sz w:val="28"/>
          <w:szCs w:val="28"/>
          <w:lang w:eastAsia="ru-RU"/>
        </w:rPr>
        <w:t>будівлі (</w:t>
      </w:r>
      <w:proofErr w:type="spellStart"/>
      <w:r w:rsidR="006A4EC7">
        <w:rPr>
          <w:rFonts w:ascii="Times New Roman" w:eastAsia="Times New Roman" w:hAnsi="Times New Roman"/>
          <w:sz w:val="28"/>
          <w:szCs w:val="28"/>
          <w:lang w:eastAsia="ru-RU"/>
        </w:rPr>
        <w:t>інв</w:t>
      </w:r>
      <w:proofErr w:type="spellEnd"/>
      <w:r w:rsidR="006A4EC7">
        <w:rPr>
          <w:rFonts w:ascii="Times New Roman" w:eastAsia="Times New Roman" w:hAnsi="Times New Roman"/>
          <w:sz w:val="28"/>
          <w:szCs w:val="28"/>
          <w:lang w:eastAsia="ru-RU"/>
        </w:rPr>
        <w:t>. № 1013100</w:t>
      </w:r>
      <w:r w:rsidR="00206364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6A4EC7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17D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</w:t>
      </w:r>
      <w:r w:rsidR="006A4EC7">
        <w:rPr>
          <w:rFonts w:ascii="Times New Roman" w:eastAsia="Times New Roman" w:hAnsi="Times New Roman"/>
          <w:sz w:val="28"/>
          <w:szCs w:val="28"/>
          <w:lang w:eastAsia="ru-RU"/>
        </w:rPr>
        <w:t>Центр позашкільної освіти «Старт»</w:t>
      </w:r>
      <w:r w:rsidR="00D317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75566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06364"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206364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proofErr w:type="spellStart"/>
      <w:r w:rsidR="00206364">
        <w:rPr>
          <w:rFonts w:ascii="Times New Roman" w:eastAsia="Times New Roman" w:hAnsi="Times New Roman"/>
          <w:sz w:val="28"/>
          <w:szCs w:val="28"/>
          <w:lang w:eastAsia="ru-RU"/>
        </w:rPr>
        <w:t>Іллінська</w:t>
      </w:r>
      <w:proofErr w:type="spellEnd"/>
      <w:r w:rsidR="00206364">
        <w:rPr>
          <w:rFonts w:ascii="Times New Roman" w:eastAsia="Times New Roman" w:hAnsi="Times New Roman"/>
          <w:sz w:val="28"/>
          <w:szCs w:val="28"/>
          <w:lang w:eastAsia="ru-RU"/>
        </w:rPr>
        <w:t>, 35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9E1D86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6A4EC7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5" w:tooltip="UA-2021-09-16-001419-c" w:history="1">
        <w:r w:rsidR="00206364" w:rsidRPr="00206364">
          <w:rPr>
            <w:rFonts w:ascii="Times New Roman" w:eastAsia="Times New Roman" w:hAnsi="Times New Roman"/>
            <w:sz w:val="28"/>
            <w:szCs w:val="28"/>
            <w:lang w:eastAsia="ru-RU"/>
          </w:rPr>
          <w:t>UA-2021-09-16-001419-c</w:t>
        </w:r>
      </w:hyperlink>
      <w:r w:rsidR="0020636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A4EC7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="006A4EC7">
        <w:rPr>
          <w:rFonts w:ascii="Times New Roman" w:eastAsia="Times New Roman" w:hAnsi="Times New Roman"/>
          <w:sz w:val="28"/>
          <w:szCs w:val="28"/>
          <w:lang w:eastAsia="ru-RU"/>
        </w:rPr>
        <w:t>інв</w:t>
      </w:r>
      <w:proofErr w:type="spellEnd"/>
      <w:r w:rsidR="006A4EC7">
        <w:rPr>
          <w:rFonts w:ascii="Times New Roman" w:eastAsia="Times New Roman" w:hAnsi="Times New Roman"/>
          <w:sz w:val="28"/>
          <w:szCs w:val="28"/>
          <w:lang w:eastAsia="ru-RU"/>
        </w:rPr>
        <w:t>. № 1013100</w:t>
      </w:r>
      <w:r w:rsidR="00206364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6A4EC7">
        <w:rPr>
          <w:rFonts w:ascii="Times New Roman" w:eastAsia="Times New Roman" w:hAnsi="Times New Roman"/>
          <w:sz w:val="28"/>
          <w:szCs w:val="28"/>
          <w:lang w:eastAsia="ru-RU"/>
        </w:rPr>
        <w:t>) К</w:t>
      </w:r>
      <w:r w:rsidR="006A4EC7" w:rsidRPr="00E15764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</w:t>
      </w:r>
      <w:r w:rsidR="006A4EC7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 позашкільної освіти «Старт» </w:t>
      </w:r>
      <w:r w:rsidR="006A4EC7" w:rsidRPr="00E15764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</w:t>
      </w:r>
      <w:r w:rsidR="006A4EC7">
        <w:rPr>
          <w:rFonts w:ascii="Times New Roman" w:hAnsi="Times New Roman"/>
          <w:sz w:val="28"/>
          <w:szCs w:val="28"/>
        </w:rPr>
        <w:br/>
      </w:r>
      <w:r w:rsidR="008601F8">
        <w:rPr>
          <w:rFonts w:ascii="Times New Roman" w:hAnsi="Times New Roman"/>
          <w:sz w:val="28"/>
          <w:szCs w:val="28"/>
        </w:rPr>
        <w:t>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206364">
        <w:rPr>
          <w:rFonts w:ascii="Times New Roman" w:eastAsia="Times New Roman" w:hAnsi="Times New Roman"/>
          <w:sz w:val="28"/>
          <w:szCs w:val="28"/>
          <w:lang w:eastAsia="ru-RU"/>
        </w:rPr>
        <w:t>77 862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6364">
        <w:rPr>
          <w:rFonts w:ascii="Times New Roman" w:eastAsia="Times New Roman" w:hAnsi="Times New Roman"/>
          <w:sz w:val="28"/>
          <w:szCs w:val="28"/>
          <w:lang w:eastAsia="ru-RU"/>
        </w:rPr>
        <w:t>77 862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95F33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06364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D4C9B"/>
    <w:rsid w:val="005412BE"/>
    <w:rsid w:val="005621FD"/>
    <w:rsid w:val="00575E3F"/>
    <w:rsid w:val="00595B53"/>
    <w:rsid w:val="005E1469"/>
    <w:rsid w:val="005E4425"/>
    <w:rsid w:val="006065A6"/>
    <w:rsid w:val="006124A8"/>
    <w:rsid w:val="00625246"/>
    <w:rsid w:val="00642D92"/>
    <w:rsid w:val="006452BC"/>
    <w:rsid w:val="00653CE2"/>
    <w:rsid w:val="00691B46"/>
    <w:rsid w:val="00696B51"/>
    <w:rsid w:val="006A1BE5"/>
    <w:rsid w:val="006A4EC7"/>
    <w:rsid w:val="006C7939"/>
    <w:rsid w:val="006D6144"/>
    <w:rsid w:val="006F5445"/>
    <w:rsid w:val="0071711D"/>
    <w:rsid w:val="007417D2"/>
    <w:rsid w:val="00750FF2"/>
    <w:rsid w:val="00755662"/>
    <w:rsid w:val="007577F6"/>
    <w:rsid w:val="00772C36"/>
    <w:rsid w:val="00781786"/>
    <w:rsid w:val="007817FA"/>
    <w:rsid w:val="007A1D9A"/>
    <w:rsid w:val="00851EEF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867F8"/>
    <w:rsid w:val="009A09BD"/>
    <w:rsid w:val="009B34A2"/>
    <w:rsid w:val="009C306A"/>
    <w:rsid w:val="009E1D86"/>
    <w:rsid w:val="009F2D9D"/>
    <w:rsid w:val="009F610E"/>
    <w:rsid w:val="00A200A7"/>
    <w:rsid w:val="00A614DA"/>
    <w:rsid w:val="00A772FD"/>
    <w:rsid w:val="00A83726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57067"/>
    <w:rsid w:val="00C819C9"/>
    <w:rsid w:val="00C9436F"/>
    <w:rsid w:val="00CB3434"/>
    <w:rsid w:val="00CF44EB"/>
    <w:rsid w:val="00D31742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440E4"/>
    <w:rsid w:val="00E54D47"/>
    <w:rsid w:val="00E65479"/>
    <w:rsid w:val="00EA7A3B"/>
    <w:rsid w:val="00F51629"/>
    <w:rsid w:val="00F94398"/>
    <w:rsid w:val="00FA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BF33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0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09-16-001419-c-kapitalnyj-remont-budivli-inv-101310001-komunalnoho-zakladu-cen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1697</Words>
  <Characters>968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90</cp:revision>
  <cp:lastPrinted>2021-03-22T13:14:00Z</cp:lastPrinted>
  <dcterms:created xsi:type="dcterms:W3CDTF">2021-03-17T12:08:00Z</dcterms:created>
  <dcterms:modified xsi:type="dcterms:W3CDTF">2021-09-20T07:48:00Z</dcterms:modified>
</cp:coreProperties>
</file>